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6285A"/>
          <w:sz w:val="36"/>
        </w:rPr>
        <w:t>CONSTRUCTION GUARDIAN</w:t>
      </w:r>
      <w:r>
        <w:rPr>
          <w:b/>
          <w:sz w:val="28"/>
        </w:rPr>
        <w:br/>
        <w:t>Preferred Contractor Network Application</w:t>
      </w:r>
    </w:p>
    <w:p>
      <w:pPr>
        <w:jc w:val="center"/>
      </w:pPr>
      <w:r>
        <w:rPr>
          <w:b/>
        </w:rPr>
        <w:t>Email completed application and supporting documents to constructionguardian1@gmail.com</w:t>
      </w:r>
    </w:p>
    <w:p>
      <w:pPr>
        <w:jc w:val="center"/>
      </w:pPr>
      <w:r>
        <w:t>Submission does not guarantee acceptance, referral, or placement in the Preferred Contractor Network. All information is subject to review and verification.</w:t>
      </w:r>
    </w:p>
    <w:p>
      <w:pPr>
        <w:spacing w:before="100" w:after="40"/>
      </w:pPr>
      <w:r>
        <w:rPr>
          <w:b/>
          <w:color w:val="06285A"/>
          <w:sz w:val="22"/>
        </w:rPr>
        <w:t>1. Company Information</w:t>
      </w:r>
    </w:p>
    <w:p>
      <w:pPr>
        <w:spacing w:after="40"/>
      </w:pPr>
      <w:r>
        <w:rPr>
          <w:b/>
        </w:rPr>
        <w:t xml:space="preserve">Legal Company Name: </w:t>
      </w:r>
      <w:r>
        <w:t>__________________________________________________________</w:t>
      </w:r>
    </w:p>
    <w:p>
      <w:pPr>
        <w:spacing w:after="40"/>
      </w:pPr>
      <w:r>
        <w:rPr>
          <w:b/>
        </w:rPr>
        <w:t xml:space="preserve">DBA / Trade Name: </w:t>
      </w:r>
      <w:r>
        <w:t>__________________________________________________________</w:t>
      </w:r>
    </w:p>
    <w:p>
      <w:pPr>
        <w:spacing w:after="40"/>
      </w:pPr>
      <w:r>
        <w:rPr>
          <w:b/>
        </w:rPr>
        <w:t xml:space="preserve">Business Address: </w:t>
      </w:r>
      <w:r>
        <w:t>__________________________________________________________</w:t>
      </w:r>
    </w:p>
    <w:p>
      <w:pPr>
        <w:spacing w:after="40"/>
      </w:pPr>
      <w:r>
        <w:rPr>
          <w:b/>
        </w:rPr>
        <w:t xml:space="preserve">City / State / ZIP: </w:t>
      </w:r>
      <w:r>
        <w:t>__________________________________________________________</w:t>
      </w:r>
    </w:p>
    <w:p>
      <w:pPr>
        <w:spacing w:after="40"/>
      </w:pPr>
      <w:r>
        <w:rPr>
          <w:b/>
        </w:rPr>
        <w:t xml:space="preserve">Primary Contact: </w:t>
      </w:r>
      <w:r>
        <w:t>__________________________________________________________</w:t>
      </w:r>
    </w:p>
    <w:p>
      <w:pPr>
        <w:spacing w:after="40"/>
      </w:pPr>
      <w:r>
        <w:rPr>
          <w:b/>
        </w:rPr>
        <w:t xml:space="preserve">Title: </w:t>
      </w:r>
      <w:r>
        <w:t>__________________________________________________________</w:t>
      </w:r>
    </w:p>
    <w:p>
      <w:pPr>
        <w:spacing w:after="40"/>
      </w:pPr>
      <w:r>
        <w:rPr>
          <w:b/>
        </w:rPr>
        <w:t xml:space="preserve">Phone: </w:t>
      </w:r>
      <w:r>
        <w:t>__________________________________________________________</w:t>
      </w:r>
    </w:p>
    <w:p>
      <w:pPr>
        <w:spacing w:after="40"/>
      </w:pPr>
      <w:r>
        <w:rPr>
          <w:b/>
        </w:rPr>
        <w:t xml:space="preserve">Email: </w:t>
      </w:r>
      <w:r>
        <w:t>__________________________________________________________</w:t>
      </w:r>
    </w:p>
    <w:p>
      <w:pPr>
        <w:spacing w:after="40"/>
      </w:pPr>
      <w:r>
        <w:rPr>
          <w:b/>
        </w:rPr>
        <w:t xml:space="preserve">Website: </w:t>
      </w:r>
      <w:r>
        <w:t>__________________________________________________________</w:t>
      </w:r>
    </w:p>
    <w:p>
      <w:pPr>
        <w:spacing w:after="40"/>
      </w:pPr>
      <w:r>
        <w:rPr>
          <w:b/>
        </w:rPr>
        <w:t xml:space="preserve">Years in Business: </w:t>
      </w:r>
      <w:r>
        <w:t>__________________________________________________________</w:t>
      </w:r>
    </w:p>
    <w:p>
      <w:pPr>
        <w:spacing w:after="40"/>
      </w:pPr>
      <w:r>
        <w:rPr>
          <w:b/>
        </w:rPr>
        <w:t xml:space="preserve">Business Structure: </w:t>
      </w:r>
      <w:r>
        <w:t>__________________________________________________________</w:t>
      </w:r>
    </w:p>
    <w:p>
      <w:pPr>
        <w:spacing w:after="40"/>
      </w:pPr>
      <w:r>
        <w:rPr>
          <w:b/>
        </w:rPr>
        <w:t xml:space="preserve">Federal EIN (last 4 digits only): </w:t>
      </w:r>
      <w:r>
        <w:t>__________________________________________________________</w:t>
      </w:r>
    </w:p>
    <w:p>
      <w:pPr>
        <w:spacing w:before="100" w:after="40"/>
      </w:pPr>
      <w:r>
        <w:rPr>
          <w:b/>
          <w:color w:val="06285A"/>
          <w:sz w:val="22"/>
        </w:rPr>
        <w:t>2. Services and Coverage</w:t>
      </w:r>
    </w:p>
    <w:p>
      <w:pPr>
        <w:spacing w:after="40"/>
      </w:pPr>
      <w:r>
        <w:rPr>
          <w:b/>
        </w:rPr>
        <w:t xml:space="preserve">Primary Trade(s) / Services: </w:t>
      </w:r>
      <w:r>
        <w:t>____________________________________________________</w:t>
      </w:r>
    </w:p>
    <w:p>
      <w:pPr>
        <w:spacing w:after="40"/>
      </w:pPr>
      <w:r>
        <w:rPr>
          <w:b/>
        </w:rPr>
        <w:t xml:space="preserve">Service Area / Counties: </w:t>
      </w:r>
      <w:r>
        <w:t>_______________________________________________________</w:t>
      </w:r>
    </w:p>
    <w:p>
      <w:pPr>
        <w:spacing w:after="40"/>
      </w:pPr>
      <w:r>
        <w:rPr>
          <w:b/>
        </w:rPr>
        <w:t xml:space="preserve">Typical Project Size / Type: </w:t>
      </w:r>
      <w:r>
        <w:t>____________________________________________________</w:t>
      </w:r>
    </w:p>
    <w:p>
      <w:pPr>
        <w:spacing w:after="40"/>
      </w:pPr>
      <w:r>
        <w:rPr>
          <w:b/>
        </w:rPr>
        <w:t xml:space="preserve">Number of Employees / Crews: </w:t>
      </w:r>
      <w:r>
        <w:t>__________________________________________________</w:t>
      </w:r>
    </w:p>
    <w:p>
      <w:pPr>
        <w:spacing w:after="40"/>
      </w:pPr>
      <w:r>
        <w:rPr>
          <w:b/>
        </w:rPr>
        <w:t xml:space="preserve">Applicable License Number(s) and Jurisdiction: </w:t>
      </w:r>
      <w:r>
        <w:t>_______________________________________</w:t>
      </w:r>
    </w:p>
    <w:p>
      <w:pPr>
        <w:spacing w:before="100" w:after="40"/>
      </w:pPr>
      <w:r>
        <w:rPr>
          <w:b/>
          <w:color w:val="06285A"/>
          <w:sz w:val="22"/>
        </w:rPr>
        <w:t>3. Insurance and Compliance</w:t>
      </w:r>
    </w:p>
    <w:p>
      <w:pPr>
        <w:spacing w:after="40"/>
      </w:pPr>
      <w:r>
        <w:rPr>
          <w:b/>
        </w:rPr>
        <w:t xml:space="preserve">General Liability Insurance - Carrier / Policy No. / Expiration: </w:t>
      </w:r>
      <w:r>
        <w:t>____________________________________</w:t>
      </w:r>
    </w:p>
    <w:p>
      <w:pPr>
        <w:spacing w:after="40"/>
      </w:pPr>
      <w:r>
        <w:rPr>
          <w:b/>
        </w:rPr>
        <w:t xml:space="preserve">Workers Compensation - Carrier / Policy No. / Expiration: </w:t>
      </w:r>
      <w:r>
        <w:t>____________________________________</w:t>
      </w:r>
    </w:p>
    <w:p>
      <w:pPr>
        <w:spacing w:after="40"/>
      </w:pPr>
      <w:r>
        <w:rPr>
          <w:b/>
        </w:rPr>
        <w:t xml:space="preserve">Commercial Auto - Carrier / Policy No. / Expiration: </w:t>
      </w:r>
      <w:r>
        <w:t>____________________________________</w:t>
      </w:r>
    </w:p>
    <w:p>
      <w:pPr>
        <w:spacing w:after="40"/>
      </w:pPr>
      <w:r>
        <w:rPr>
          <w:b/>
        </w:rPr>
        <w:t xml:space="preserve">Bonding Information (if applicable): </w:t>
      </w:r>
      <w:r>
        <w:t>____________________________________</w:t>
      </w:r>
    </w:p>
    <w:p>
      <w:r>
        <w:t>Attach current certificates of insurance naming the company and showing policy limits and expiration dates. Construction Guardian may contact carriers or agents to verify coverage.</w:t>
      </w:r>
    </w:p>
    <w:p>
      <w:pPr>
        <w:spacing w:before="100" w:after="40"/>
      </w:pPr>
      <w:r>
        <w:rPr>
          <w:b/>
          <w:color w:val="06285A"/>
          <w:sz w:val="22"/>
        </w:rPr>
        <w:t>4. Job References (minimum three recent projects)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vAlign w:val="center"/>
          </w:tcPr>
          <w:p>
            <w:r>
              <w:rPr>
                <w:b/>
                <w:sz w:val="16"/>
              </w:rPr>
              <w:t>Client / Company</w:t>
            </w:r>
          </w:p>
        </w:tc>
        <w:tc>
          <w:tcPr>
            <w:tcW w:type="dxa" w:w="1728"/>
            <w:vAlign w:val="center"/>
          </w:tcPr>
          <w:p>
            <w:r>
              <w:rPr>
                <w:b/>
                <w:sz w:val="16"/>
              </w:rPr>
              <w:t>Phone / Email</w:t>
            </w:r>
          </w:p>
        </w:tc>
        <w:tc>
          <w:tcPr>
            <w:tcW w:type="dxa" w:w="1728"/>
            <w:vAlign w:val="center"/>
          </w:tcPr>
          <w:p>
            <w:r>
              <w:rPr>
                <w:b/>
                <w:sz w:val="16"/>
              </w:rPr>
              <w:t>Project Type</w:t>
            </w:r>
          </w:p>
        </w:tc>
        <w:tc>
          <w:tcPr>
            <w:tcW w:type="dxa" w:w="1728"/>
            <w:vAlign w:val="center"/>
          </w:tcPr>
          <w:p>
            <w:r>
              <w:rPr>
                <w:b/>
                <w:sz w:val="16"/>
              </w:rPr>
              <w:t>Project Address / City</w:t>
            </w:r>
          </w:p>
        </w:tc>
        <w:tc>
          <w:tcPr>
            <w:tcW w:type="dxa" w:w="1728"/>
            <w:vAlign w:val="center"/>
          </w:tcPr>
          <w:p>
            <w:r>
              <w:rPr>
                <w:b/>
                <w:sz w:val="16"/>
              </w:rPr>
              <w:t>Completion Date</w:t>
            </w:r>
          </w:p>
        </w:tc>
        <w:tc>
          <w:tcPr>
            <w:tcW w:type="dxa" w:w="1728"/>
            <w:vAlign w:val="center"/>
          </w:tcPr>
          <w:p>
            <w:r>
              <w:rPr>
                <w:b/>
                <w:sz w:val="16"/>
              </w:rPr>
              <w:t>Contract Value</w:t>
            </w:r>
          </w:p>
        </w:tc>
      </w:tr>
      <w:tr>
        <w:tc>
          <w:tcPr>
            <w:tcW w:type="dxa" w:w="1728"/>
            <w:vAlign w:val="center"/>
          </w:tcPr>
          <w:p>
            <w:r>
              <w:br/>
              <w:br/>
            </w:r>
          </w:p>
        </w:tc>
        <w:tc>
          <w:tcPr>
            <w:tcW w:type="dxa" w:w="1728"/>
            <w:vAlign w:val="center"/>
          </w:tcPr>
          <w:p>
            <w:r>
              <w:br/>
              <w:br/>
            </w:r>
          </w:p>
        </w:tc>
        <w:tc>
          <w:tcPr>
            <w:tcW w:type="dxa" w:w="1728"/>
            <w:vAlign w:val="center"/>
          </w:tcPr>
          <w:p>
            <w:r>
              <w:br/>
              <w:br/>
            </w:r>
          </w:p>
        </w:tc>
        <w:tc>
          <w:tcPr>
            <w:tcW w:type="dxa" w:w="1728"/>
            <w:vAlign w:val="center"/>
          </w:tcPr>
          <w:p>
            <w:r>
              <w:br/>
              <w:br/>
            </w:r>
          </w:p>
        </w:tc>
        <w:tc>
          <w:tcPr>
            <w:tcW w:type="dxa" w:w="1728"/>
            <w:vAlign w:val="center"/>
          </w:tcPr>
          <w:p>
            <w:r>
              <w:br/>
              <w:br/>
            </w:r>
          </w:p>
        </w:tc>
        <w:tc>
          <w:tcPr>
            <w:tcW w:type="dxa" w:w="1728"/>
            <w:vAlign w:val="center"/>
          </w:tcPr>
          <w:p>
            <w:r>
              <w:br/>
              <w:br/>
            </w:r>
          </w:p>
        </w:tc>
      </w:tr>
      <w:tr>
        <w:tc>
          <w:tcPr>
            <w:tcW w:type="dxa" w:w="1728"/>
            <w:vAlign w:val="center"/>
          </w:tcPr>
          <w:p>
            <w:r>
              <w:br/>
              <w:br/>
            </w:r>
          </w:p>
        </w:tc>
        <w:tc>
          <w:tcPr>
            <w:tcW w:type="dxa" w:w="1728"/>
            <w:vAlign w:val="center"/>
          </w:tcPr>
          <w:p>
            <w:r>
              <w:br/>
              <w:br/>
            </w:r>
          </w:p>
        </w:tc>
        <w:tc>
          <w:tcPr>
            <w:tcW w:type="dxa" w:w="1728"/>
            <w:vAlign w:val="center"/>
          </w:tcPr>
          <w:p>
            <w:r>
              <w:br/>
              <w:br/>
            </w:r>
          </w:p>
        </w:tc>
        <w:tc>
          <w:tcPr>
            <w:tcW w:type="dxa" w:w="1728"/>
            <w:vAlign w:val="center"/>
          </w:tcPr>
          <w:p>
            <w:r>
              <w:br/>
              <w:br/>
            </w:r>
          </w:p>
        </w:tc>
        <w:tc>
          <w:tcPr>
            <w:tcW w:type="dxa" w:w="1728"/>
            <w:vAlign w:val="center"/>
          </w:tcPr>
          <w:p>
            <w:r>
              <w:br/>
              <w:br/>
            </w:r>
          </w:p>
        </w:tc>
        <w:tc>
          <w:tcPr>
            <w:tcW w:type="dxa" w:w="1728"/>
            <w:vAlign w:val="center"/>
          </w:tcPr>
          <w:p>
            <w:r>
              <w:br/>
              <w:br/>
            </w:r>
          </w:p>
        </w:tc>
      </w:tr>
      <w:tr>
        <w:tc>
          <w:tcPr>
            <w:tcW w:type="dxa" w:w="1728"/>
            <w:vAlign w:val="center"/>
          </w:tcPr>
          <w:p>
            <w:r>
              <w:br/>
              <w:br/>
            </w:r>
          </w:p>
        </w:tc>
        <w:tc>
          <w:tcPr>
            <w:tcW w:type="dxa" w:w="1728"/>
            <w:vAlign w:val="center"/>
          </w:tcPr>
          <w:p>
            <w:r>
              <w:br/>
              <w:br/>
            </w:r>
          </w:p>
        </w:tc>
        <w:tc>
          <w:tcPr>
            <w:tcW w:type="dxa" w:w="1728"/>
            <w:vAlign w:val="center"/>
          </w:tcPr>
          <w:p>
            <w:r>
              <w:br/>
              <w:br/>
            </w:r>
          </w:p>
        </w:tc>
        <w:tc>
          <w:tcPr>
            <w:tcW w:type="dxa" w:w="1728"/>
            <w:vAlign w:val="center"/>
          </w:tcPr>
          <w:p>
            <w:r>
              <w:br/>
              <w:br/>
            </w:r>
          </w:p>
        </w:tc>
        <w:tc>
          <w:tcPr>
            <w:tcW w:type="dxa" w:w="1728"/>
            <w:vAlign w:val="center"/>
          </w:tcPr>
          <w:p>
            <w:r>
              <w:br/>
              <w:br/>
            </w:r>
          </w:p>
        </w:tc>
        <w:tc>
          <w:tcPr>
            <w:tcW w:type="dxa" w:w="1728"/>
            <w:vAlign w:val="center"/>
          </w:tcPr>
          <w:p>
            <w:r>
              <w:br/>
              <w:br/>
            </w:r>
          </w:p>
        </w:tc>
      </w:tr>
    </w:tbl>
    <w:p>
      <w:pPr>
        <w:spacing w:before="100" w:after="40"/>
      </w:pPr>
      <w:r>
        <w:rPr>
          <w:b/>
          <w:color w:val="06285A"/>
          <w:sz w:val="22"/>
        </w:rPr>
        <w:t>5. Professional References</w:t>
      </w:r>
    </w:p>
    <w:p>
      <w:pPr>
        <w:spacing w:after="40"/>
      </w:pPr>
      <w:r>
        <w:rPr>
          <w:b/>
        </w:rPr>
        <w:t xml:space="preserve">1. Name / Company / Relationship / Phone / Email: </w:t>
      </w:r>
      <w:r>
        <w:t>________________________________________</w:t>
      </w:r>
    </w:p>
    <w:p>
      <w:pPr>
        <w:spacing w:after="40"/>
      </w:pPr>
      <w:r>
        <w:rPr>
          <w:b/>
        </w:rPr>
        <w:t xml:space="preserve">2. Name / Company / Relationship / Phone / Email: </w:t>
      </w:r>
      <w:r>
        <w:t>________________________________________</w:t>
      </w:r>
    </w:p>
    <w:p>
      <w:pPr>
        <w:spacing w:after="40"/>
      </w:pPr>
      <w:r>
        <w:rPr>
          <w:b/>
        </w:rPr>
        <w:t xml:space="preserve">3. Name / Company / Relationship / Phone / Email: </w:t>
      </w:r>
      <w:r>
        <w:t>________________________________________</w:t>
      </w:r>
    </w:p>
    <w:p>
      <w:pPr>
        <w:spacing w:before="100" w:after="40"/>
      </w:pPr>
      <w:r>
        <w:rPr>
          <w:b/>
          <w:color w:val="06285A"/>
          <w:sz w:val="22"/>
        </w:rPr>
        <w:t>6. Business Practices</w:t>
      </w:r>
    </w:p>
    <w:p>
      <w:pPr>
        <w:spacing w:after="20"/>
      </w:pPr>
      <w:r>
        <w:t>☐ Do you provide written proposals with detailed scope and exclusions?  Yes / No</w:t>
      </w:r>
    </w:p>
    <w:p>
      <w:pPr>
        <w:spacing w:after="20"/>
      </w:pPr>
      <w:r>
        <w:t>☐ Do you use written change orders before extra work proceeds?  Yes / No</w:t>
      </w:r>
    </w:p>
    <w:p>
      <w:pPr>
        <w:spacing w:after="20"/>
      </w:pPr>
      <w:r>
        <w:t>☐ Do you provide a written payment schedule tied to milestones?  Yes / No</w:t>
      </w:r>
    </w:p>
    <w:p>
      <w:pPr>
        <w:spacing w:after="20"/>
      </w:pPr>
      <w:r>
        <w:t>☐ Have you had any license suspension, insurance cancellation, unresolved complaint, lawsuit, judgment, or bankruptcy in the past five years?  Yes / No</w:t>
      </w:r>
    </w:p>
    <w:p>
      <w:pPr>
        <w:spacing w:after="40"/>
      </w:pPr>
      <w:r>
        <w:rPr>
          <w:b/>
        </w:rPr>
        <w:t xml:space="preserve">If yes to the last question, explain: </w:t>
      </w:r>
      <w:r>
        <w:t>____________________________________________________</w:t>
      </w:r>
    </w:p>
    <w:p>
      <w:pPr>
        <w:spacing w:after="40"/>
      </w:pPr>
      <w:r>
        <w:rPr>
          <w:b/>
        </w:rPr>
        <w:t xml:space="preserve"> </w:t>
      </w:r>
      <w:r>
        <w:t>____________________________________________________________________________</w:t>
      </w:r>
    </w:p>
    <w:p>
      <w:pPr>
        <w:spacing w:before="100" w:after="40"/>
      </w:pPr>
      <w:r>
        <w:rPr>
          <w:b/>
          <w:color w:val="06285A"/>
          <w:sz w:val="22"/>
        </w:rPr>
        <w:t>7. Required Attachments</w:t>
      </w:r>
    </w:p>
    <w:p>
      <w:pPr>
        <w:spacing w:after="0"/>
      </w:pPr>
      <w:r>
        <w:t>☐ Current certificate of general liability insurance</w:t>
      </w:r>
    </w:p>
    <w:p>
      <w:pPr>
        <w:spacing w:after="0"/>
      </w:pPr>
      <w:r>
        <w:t>☐ Workers compensation certificate or valid exemption documentation</w:t>
      </w:r>
    </w:p>
    <w:p>
      <w:pPr>
        <w:spacing w:after="0"/>
      </w:pPr>
      <w:r>
        <w:t>☐ Applicable licenses and registrations</w:t>
      </w:r>
    </w:p>
    <w:p>
      <w:pPr>
        <w:spacing w:after="0"/>
      </w:pPr>
      <w:r>
        <w:t>☐ Three recent job references</w:t>
      </w:r>
    </w:p>
    <w:p>
      <w:pPr>
        <w:spacing w:after="0"/>
      </w:pPr>
      <w:r>
        <w:t>☐ Three professional references</w:t>
      </w:r>
    </w:p>
    <w:p>
      <w:pPr>
        <w:spacing w:after="0"/>
      </w:pPr>
      <w:r>
        <w:t>☐ Photographs of at least three completed projects</w:t>
      </w:r>
    </w:p>
    <w:p>
      <w:pPr>
        <w:spacing w:after="0"/>
      </w:pPr>
      <w:r>
        <w:t>☐ Sample proposal / contract</w:t>
      </w:r>
    </w:p>
    <w:p>
      <w:pPr>
        <w:spacing w:after="0"/>
      </w:pPr>
      <w:r>
        <w:t>☐ Sample change order and payment schedule</w:t>
      </w:r>
    </w:p>
    <w:p>
      <w:pPr>
        <w:spacing w:before="100" w:after="40"/>
      </w:pPr>
      <w:r>
        <w:rPr>
          <w:b/>
          <w:color w:val="06285A"/>
          <w:sz w:val="22"/>
        </w:rPr>
        <w:t>8. Certification and Authorization</w:t>
      </w:r>
    </w:p>
    <w:p>
      <w:pPr>
        <w:spacing w:after="60"/>
      </w:pPr>
      <w:r>
        <w:t>I certify that the information provided is true and complete to the best of my knowledge. I authorize Construction Guardian to verify business registration, insurance, licensing, references, project history, and other information reasonably related to network consideration. I understand that submission does not guarantee approval and that network status may be denied, suspended, or removed at Construction Guardian's discretion.</w:t>
      </w:r>
    </w:p>
    <w:p>
      <w:pPr>
        <w:spacing w:after="40"/>
      </w:pPr>
      <w:r>
        <w:rPr>
          <w:b/>
        </w:rPr>
        <w:t xml:space="preserve">Authorized Signature: </w:t>
      </w:r>
      <w:r>
        <w:t>__________________________________________________</w:t>
      </w:r>
    </w:p>
    <w:p>
      <w:pPr>
        <w:spacing w:after="40"/>
      </w:pPr>
      <w:r>
        <w:rPr>
          <w:b/>
        </w:rPr>
        <w:t xml:space="preserve">Printed Name / Title: </w:t>
      </w:r>
      <w:r>
        <w:t>________________________________________________</w:t>
      </w:r>
    </w:p>
    <w:p>
      <w:pPr>
        <w:spacing w:after="40"/>
      </w:pPr>
      <w:r>
        <w:rPr>
          <w:b/>
        </w:rPr>
        <w:t xml:space="preserve">Date: </w:t>
      </w:r>
      <w:r>
        <w:t>________________________________________________________________</w:t>
      </w:r>
    </w:p>
    <w:sectPr w:rsidR="00FC693F" w:rsidRPr="0006063C" w:rsidSect="00034616">
      <w:footerReference w:type="default" r:id="rId9"/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6"/>
      </w:rPr>
      <w:t>Construction Guardian | 630-709-4126 | constructionguardian1@gmail.com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